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书名：汽车电器维修实训项目教程</w:t>
      </w:r>
    </w:p>
    <w:p>
      <w:r>
        <w:t>作者：侯爱民主编；李郁，胡甲乾，高琳副主编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汽车电器维修实训项目教程 评论地址：https://www.jiaokey.com/book/detail/14312753.html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