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天然气管道输送技术  第2版</w:t>
      </w:r>
    </w:p>
    <w:p>
      <w:r>
        <w:rPr>
          <w:rFonts w:ascii="宋体" w:hAnsi="宋体" w:eastAsia="宋体"/>
          <w:sz w:val="24"/>
        </w:rPr>
        <w:t>黄春芳，任东江，陈晓红，钱东辉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天然气管道输送技术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黄春芳，任东江，陈晓红，钱东辉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本书出售、求购地址：https://www.jiaokey.com/book/detail/14312909.html</w:t>
      </w:r>
    </w:p>
    <w:p>
      <w:r>
        <w:t>更多相关图书推荐：https://www.jiaokey.com</w:t>
      </w:r>
    </w:p>
    <w:p>
      <w:r>
        <w:t>黄春芳，任东江，陈晓红，钱东辉 其他作品：https://www.jiaokey.com/tag/黄春芳，任东江，陈晓红，钱东辉.html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关键词搜索：https://www.jiaokey.com/tag/天然气管道输送技术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