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销售人员话术内训手册</w:t>
      </w:r>
    </w:p>
    <w:p>
      <w:r>
        <w:t>作者：冯义杰著</w:t>
      </w:r>
    </w:p>
    <w:p>
      <w:r>
        <w:t>出版社：哈尔滨：黑龙江教育出版社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绝对成交  销售人员话术内训手册 评论地址：https://www.jiaokey.com/book/detail/14313462.html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