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书名：一本书搞懂分时图战法  狙杀黑马</w:t>
      </w:r>
    </w:p>
    <w:p>
      <w:r>
        <w:t>作者：曹明成，谭文著</w:t>
      </w:r>
    </w:p>
    <w:p>
      <w:r>
        <w:t>出版社：上海:立信会计出版社,2017.05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一本书搞懂分时图战法  狙杀黑马 评论地址：https://www.jiaokey.com/book/detail/14313471.html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