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书名：最基础的插花课</w:t>
      </w:r>
    </w:p>
    <w:p>
      <w:r>
        <w:t>作者：（日）增田由希子著；陈源译</w:t>
      </w:r>
    </w:p>
    <w:p>
      <w:r>
        <w:t>出版社：郑州:中原农民出版社,2017.04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最基础的插花课 评论地址：https://www.jiaokey.com/book/detail/14313481.html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