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现代雕塑技法  面部表情制作  头部与面部陶泥雕塑指南</w:t>
      </w:r>
    </w:p>
    <w:p>
      <w:r>
        <w:rPr>
          <w:rFonts w:ascii="宋体" w:hAnsi="宋体" w:eastAsia="宋体"/>
          <w:sz w:val="24"/>
        </w:rPr>
        <w:t>（美）阿勒克斯·欧文著；邱宗锋译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现代雕塑技法  面部表情制作  头部与面部陶泥雕塑指南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（美）阿勒克斯·欧文著；邱宗锋译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本书出售、求购地址：https://www.jiaokey.com/book/detail/14313489.html</w:t>
      </w:r>
    </w:p>
    <w:p>
      <w:r>
        <w:t>更多相关图书推荐：https://www.jiaokey.com</w:t>
      </w:r>
    </w:p>
    <w:p>
      <w:r>
        <w:t>（美）阿勒克斯·欧文著；邱宗锋译 其他作品：https://www.jiaokey.com/tag/（美）阿勒克斯·欧文著；邱宗锋译.html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关键词搜索：https://www.jiaokey.com/tag/现代雕塑技法  面部表情制作  头部与面部陶泥雕塑指南.html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