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书名：一面成熟，一面天真  金融与互联网的融合之道</w:t>
      </w:r>
    </w:p>
    <w:p>
      <w:r>
        <w:t>作者：杨峻著</w:t>
      </w:r>
    </w:p>
    <w:p>
      <w:r>
        <w:t>出版社：上海：东方出版中心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一面成熟，一面天真  金融与互联网的融合之道 评论地址：https://www.jiaokey.com/book/detail/14314181.html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