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书名：古希腊早期诉歌诗人</w:t>
      </w:r>
    </w:p>
    <w:p>
      <w:r>
        <w:t>作者：（美）鲍勒（C.M.Bowra）著</w:t>
      </w:r>
    </w:p>
    <w:p>
      <w:r>
        <w:t>出版社：北京:华夏出版社,2017.09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古希腊早期诉歌诗人 评论地址：https://www.jiaokey.com/book/detail/14314342.html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