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书名：中国少数民族文物图典  楚雄彝族自治州博物馆卷</w:t>
      </w:r>
    </w:p>
    <w:p>
      <w:r>
        <w:t>作者：楚雄彝族自治&lt;font color=Red&gt;州&lt;/font&gt;博物馆编</w:t>
      </w:r>
    </w:p>
    <w:p>
      <w:r>
        <w:t>出版社：沈阳:辽宁民族出版社,2016.05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中国少数民族文物图典  楚雄彝族自治州博物馆卷 评论地址：https://www.jiaokey.com/book/detail/14314353.html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