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书名：风格的要素  简明英语写作圣经  中英对照</w:t>
      </w:r>
    </w:p>
    <w:p>
      <w:r>
        <w:t>作者：（美）威廉·斯特伦克著</w:t>
      </w:r>
    </w:p>
    <w:p>
      <w:r>
        <w:t>出版社：北京:新华出版社,2017.10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风格的要素  简明英语写作圣经  中英对照 评论地址：https://www.jiaokey.com/book/detail/14314410.html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