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书名：她的老街  1979-1983</w:t>
      </w:r>
    </w:p>
    <w:p>
      <w:r>
        <w:t>作者：张黎明著</w:t>
      </w:r>
    </w:p>
    <w:p>
      <w:r>
        <w:t>出版社：深圳报业集团出版社,2016.11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她的老街  1979-1983 评论地址：https://www.jiaokey.com/book/detail/14314421.html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