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书名：安徽鸟类图志</w:t>
      </w:r>
    </w:p>
    <w:p>
      <w:r>
        <w:t>作者：吴海龙，顾长明主编</w:t>
      </w:r>
    </w:p>
    <w:p>
      <w:r>
        <w:t>出版社：安徽师范大学出版社,2017.12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安徽鸟类图志 评论地址：https://www.jiaokey.com/book/detail/14314454.html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