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书名：新疆图志·索引</w:t>
      </w:r>
    </w:p>
    <w:p>
      <w:r>
        <w:t>作者：朱玉麒，刘子凡编</w:t>
      </w:r>
    </w:p>
    <w:p>
      <w:r>
        <w:t>出版社：上海:上海古籍出版社,2017.07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新疆图志·索引 评论地址：https://www.jiaokey.com/book/detail/14314552.html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