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书名：古文辞类纂  上</w:t>
      </w:r>
    </w:p>
    <w:p>
      <w:r>
        <w:t>作者：（清）姚鼐编</w:t>
      </w:r>
    </w:p>
    <w:p>
      <w:r>
        <w:t>出版社：武汉:崇文书局,2017.05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古文辞类纂  上 评论地址：https://www.jiaokey.com/book/detail/14314583.html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