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书名：火电厂热工过程控制系统</w:t>
      </w:r>
    </w:p>
    <w:p>
      <w:r>
        <w:t>作者:郭南，马阳主编</w:t>
      </w:r>
    </w:p>
    <w:p>
      <w:r>
        <w:t>出版社:沈阳:东北大学出版社,2017.04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火电厂热工过程控制系统评论地址：https://www.jiaokey.com/book/detail/14314606.html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