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书名：健身气功  五禽戏  中俄文对照</w:t>
      </w:r>
    </w:p>
    <w:p>
      <w:r>
        <w:t>作者：李颖编著</w:t>
      </w:r>
    </w:p>
    <w:p>
      <w:r>
        <w:t>出版社：大连:大连海事大学出版社,2016.11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健身气功  五禽戏  中俄文对照 评论地址：https://www.jiaokey.com/book/detail/14314664.html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