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书名：甘草主要成分的抗菌特性</w:t>
      </w:r>
    </w:p>
    <w:p>
      <w:r>
        <w:t>作者：廖成水著</w:t>
      </w:r>
    </w:p>
    <w:p>
      <w:r>
        <w:t>出版社：中国原子能出版社,2016.11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甘草主要成分的抗菌特性 评论地址：https://www.jiaokey.com/book/detail/14314786.html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