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书名：每个孩子都是奇迹</w:t>
      </w:r>
    </w:p>
    <w:p>
      <w:r>
        <w:t>作者：杨绅著</w:t>
      </w:r>
    </w:p>
    <w:p>
      <w:r>
        <w:t>出版社：北京：中华工商联合出版社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每个孩子都是奇迹 评论地址：https://www.jiaokey.com/book/detail/14314998.html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