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书名：农林生物质材料表面低温等离子体改性及其复合材料界面</w:t>
      </w:r>
    </w:p>
    <w:p>
      <w:r>
        <w:t>作者：周晓燕，陈敏智著</w:t>
      </w:r>
    </w:p>
    <w:p>
      <w:r>
        <w:t>出版社：北京：中国林业出版社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农林生物质材料表面低温等离子体改性及其复合材料界面 评论地址：https://www.jiaokey.com/book/detail/14315086.html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