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书名：降龟三十六计</w:t>
      </w:r>
    </w:p>
    <w:p>
      <w:r>
        <w:t>作者：徐健湖主编</w:t>
      </w:r>
    </w:p>
    <w:p>
      <w:r>
        <w:t>出版社：珠海:珠海出版社,2010.08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降龟三十六计 评论地址：https://www.jiaokey.com/book/detail/14315790.html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