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书名：和平颂  神七太空飞行艺术之旅</w:t>
      </w:r>
    </w:p>
    <w:p>
      <w:r>
        <w:t>作者：中国国际书画艺术研究会编；赵树栋主编；赵俊生，张鸿飞，王东炬，傅志刚，简一平副主编</w:t>
      </w:r>
    </w:p>
    <w:p>
      <w:r>
        <w:t>出版社：北京：文化艺术出版社</w:t>
      </w:r>
    </w:p>
    <w:p>
      <w:r>
        <w:t>出版日期：2009</w:t>
      </w:r>
    </w:p>
    <w:p>
      <w:r>
        <w:t>总页数：318</w:t>
      </w:r>
    </w:p>
    <w:p>
      <w:r>
        <w:t>更多请访问教客网: www.jiaokey.com</w:t>
      </w:r>
    </w:p>
    <w:p>
      <w:r>
        <w:t>和平颂  神七太空飞行艺术之旅 评论地址：https://www.jiaokey.com/book/detail/14316362.html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