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书名：六季杂咏</w:t>
      </w:r>
    </w:p>
    <w:p>
      <w:r>
        <w:t>作者：（印）檀丁著；黄宝生译</w:t>
      </w:r>
    </w:p>
    <w:p>
      <w:r>
        <w:t>出版社：中西书局,2017.07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六季杂咏 评论地址：https://www.jiaokey.com/book/detail/14316476.html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