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书名：最怕你一直浪费生命，还安慰自己追求稳定</w:t>
      </w:r>
    </w:p>
    <w:p>
      <w:r>
        <w:t>作者：赵曙光编著</w:t>
      </w:r>
    </w:p>
    <w:p>
      <w:r>
        <w:t>出版社：杭州:杭州出版社,2017.11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最怕你一直浪费生命，还安慰自己追求稳定 评论地址：https://www.jiaokey.com/book/detail/14316526.html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