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书名：读步  2016上海新剧作  上</w:t>
      </w:r>
    </w:p>
    <w:p>
      <w:r>
        <w:t>作者：上海市剧本创作中心选编</w:t>
      </w:r>
    </w:p>
    <w:p>
      <w:r>
        <w:t>出版社：上海:上海人民出版社,2017.04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读步  2016上海新剧作  上 评论地址：https://www.jiaokey.com/book/detail/14316533.html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