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水陆交错带生态修复体系构建及生态系统管理</w:t>
      </w:r>
    </w:p>
    <w:p>
      <w:r>
        <w:rPr>
          <w:rFonts w:ascii="宋体" w:hAnsi="宋体" w:eastAsia="宋体"/>
          <w:sz w:val="24"/>
        </w:rPr>
        <w:t>王冬梅，王晶著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水陆交错带生态修复体系构建及生态系统管理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王冬梅，王晶著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本书出售、求购地址：https://www.jiaokey.com/book/detail/14316628.html</w:t>
      </w:r>
    </w:p>
    <w:p>
      <w:r>
        <w:t>更多相关图书推荐：https://www.jiaokey.com</w:t>
      </w:r>
    </w:p>
    <w:p>
      <w:r>
        <w:t>王冬梅，王晶著 其他作品：https://www.jiaokey.com/tag/王冬梅，王晶著.html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关键词搜索：https://www.jiaokey.com/tag/水陆交错带生态修复体系构建及生态系统管理.html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