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认可  接纳  观察  沟通  改善  有效照顾定向障碍老人</w:t>
      </w:r>
    </w:p>
    <w:p>
      <w:r>
        <w:rPr>
          <w:rFonts w:ascii="宋体" w:hAnsi="宋体" w:eastAsia="宋体"/>
          <w:sz w:val="24"/>
        </w:rPr>
        <w:t>（美）内奥米·费尔著；解恒革译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认可  接纳  观察  沟通  改善  有效照顾定向障碍老人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（美）内奥米·费尔著；解恒革译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本书出售、求购地址：https://www.jiaokey.com/book/detail/14316635.html</w:t>
      </w:r>
    </w:p>
    <w:p>
      <w:r>
        <w:t>更多相关图书推荐：https://www.jiaokey.com</w:t>
      </w:r>
    </w:p>
    <w:p>
      <w:r>
        <w:t>（美）内奥米·费尔著；解恒革译 其他作品：https://www.jiaokey.com/tag/（美）内奥米·费尔著；解恒革译.html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关键词搜索：https://www.jiaokey.com/tag/认可  接纳  观察  沟通  改善  有效照顾定向障碍老人.html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