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体医结合视角下的社区养老模式评价</w:t>
      </w:r>
    </w:p>
    <w:p>
      <w:r>
        <w:rPr>
          <w:rFonts w:ascii="宋体" w:hAnsi="宋体" w:eastAsia="宋体"/>
          <w:sz w:val="24"/>
        </w:rPr>
        <w:t>郝丽著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体医结合视角下的社区养老模式评价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本书出售、求购地址：https://www.jiaokey.com/book/detail/14316640.html</w:t>
      </w:r>
    </w:p>
    <w:p>
      <w:r>
        <w:t>更多相关图书推荐：https://www.jiaokey.com</w:t>
      </w:r>
    </w:p>
    <w:p>
      <w:r>
        <w:t>郝丽著 其他作品：https://www.jiaokey.com/tag/郝丽著.html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关键词搜索：https://www.jiaokey.com/tag/体医结合视角下的社区养老模式评价.html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