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书名：高野山的二十四节气</w:t>
      </w:r>
    </w:p>
    <w:p>
      <w:r>
        <w:t>作者：（日）世田义美著；辛暨梅，赵三妹译</w:t>
      </w:r>
    </w:p>
    <w:p>
      <w:r>
        <w:t>出版社：广州:花城出版社,2017.08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高野山的二十四节气 评论地址：https://www.jiaokey.com/book/detail/14316703.html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