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书名：抑郁症轻图解  身心健康的知识和方法</w:t>
      </w:r>
    </w:p>
    <w:p>
      <w:r>
        <w:t>作者:（日）野村综一郎主编；芮一峰，杉本瑠依译</w:t>
      </w:r>
    </w:p>
    <w:p>
      <w:r>
        <w:t>出版社:广州:广东科技出版社,2017.06</w:t>
      </w:r>
    </w:p>
    <w:p>
      <w:r>
        <w:t>出版日期：</w:t>
      </w:r>
    </w:p>
    <w:p>
      <w:r>
        <w:t>总页数：175</w:t>
      </w:r>
    </w:p>
    <w:p>
      <w:r>
        <w:t>更多请访问教客网:www.jiaokey.com</w:t>
      </w:r>
    </w:p>
    <w:p>
      <w:r>
        <w:t>抑郁症轻图解  身心健康的知识和方法评论地址：https://www.jiaokey.com/book/detail/14316794.html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