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第12辑  饶宗颐教授百岁华诞庆贺专号</w:t>
      </w:r>
    </w:p>
    <w:p>
      <w:r>
        <w:t>作者：中山大学饶宗颐学术馆著</w:t>
      </w:r>
    </w:p>
    <w:p>
      <w:r>
        <w:t>出版社：广州：中山大学出版社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华学  第12辑  饶宗颐教授百岁华诞庆贺专号 评论地址：https://www.jiaokey.com/book/detail/14316799.html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