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书名：我们为什么如此焦虑  各种焦虑症以及怎样克服焦虑症</w:t>
      </w:r>
    </w:p>
    <w:p>
      <w:r>
        <w:t>作者：江丰著</w:t>
      </w:r>
    </w:p>
    <w:p>
      <w:r>
        <w:t>出版社：北京:台海出版社,2017.10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我们为什么如此焦虑  各种焦虑症以及怎样克服焦虑症 评论地址：https://www.jiaokey.com/book/detail/14316806.html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