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  中国古代文学作品讲读  上</w:t>
      </w:r>
    </w:p>
    <w:p>
      <w:r>
        <w:t>作者：北京大学首都发展研究院组编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文苑英华  中国古代文学作品讲读  上 评论地址：https://www.jiaokey.com/book/detail/14317269.html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