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书名：小西湖往事  忆兰州军区总医院大院的快乐童年</w:t>
      </w:r>
    </w:p>
    <w:p>
      <w:r>
        <w:t>作者：骆怡心著</w:t>
      </w:r>
    </w:p>
    <w:p>
      <w:r>
        <w:t>出版社：北京:北京燕山出版社,2017.08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小西湖往事  忆兰州军区总医院大院的快乐童年 评论地址：https://www.jiaokey.com/book/detail/14317293.html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