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书名：平台组织、战略与产业发展</w:t>
      </w:r>
    </w:p>
    <w:p>
      <w:r>
        <w:t>作者：吴义爽，王节祥著</w:t>
      </w:r>
    </w:p>
    <w:p>
      <w:r>
        <w:t>出版社：北京：经济管理出版社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平台组织、战略与产业发展 评论地址：https://www.jiaokey.com/book/detail/14317297.html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