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书名：快转</w:t>
      </w:r>
    </w:p>
    <w:p>
      <w:r>
        <w:t>作者：（日）北村&lt;font color=Red&gt;薰&lt;/font&gt;著；蔡佩青译</w:t>
      </w:r>
    </w:p>
    <w:p>
      <w:r>
        <w:t>出版社：上海:上海文艺出版社,2017.08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快转 评论地址：https://www.jiaokey.com/book/detail/14317493.html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