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书名：公主复仇记</w:t>
      </w:r>
    </w:p>
    <w:p>
      <w:r>
        <w:t>作者：彭浩翔，黄咏诗编剧</w:t>
      </w:r>
    </w:p>
    <w:p>
      <w:r>
        <w:t>出版社：上海：复旦大学出版社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公主复仇记 评论地址：https://www.jiaokey.com/book/detail/14317574.html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