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书名：当我的忧愁诞生时  纪伯伦散文诗选</w:t>
      </w:r>
    </w:p>
    <w:p>
      <w:r>
        <w:t>作者：（黎巴嫩）纪伯伦著；李唯中译</w:t>
      </w:r>
    </w:p>
    <w:p>
      <w:r>
        <w:t>出版社：南京:译林出版社,2017.05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当我的忧愁诞生时  纪伯伦散文诗选 评论地址：https://www.jiaokey.com/book/detail/14317577.html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