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书名：法兰西文学史</w:t>
      </w:r>
    </w:p>
    <w:p>
      <w:r>
        <w:t>作者：夏炎德著；周蓓主编</w:t>
      </w:r>
    </w:p>
    <w:p>
      <w:r>
        <w:t>出版社：郑州:河南人民出版社,2016.10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法兰西文学史 评论地址：https://www.jiaokey.com/book/detail/14317715.html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