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书名：学高为师  语言文学学术范式建构与反思</w:t>
      </w:r>
    </w:p>
    <w:p>
      <w:r>
        <w:t>作者:赣南师范学院文学院编</w:t>
      </w:r>
    </w:p>
    <w:p>
      <w:r>
        <w:t>出版社:武汉：武汉大学出版社</w:t>
      </w:r>
    </w:p>
    <w:p>
      <w:r>
        <w:t>出版日期：2015.11</w:t>
      </w:r>
    </w:p>
    <w:p>
      <w:r>
        <w:t>总页数：301</w:t>
      </w:r>
    </w:p>
    <w:p>
      <w:r>
        <w:t>更多请访问教客网:www.jiaokey.com</w:t>
      </w:r>
    </w:p>
    <w:p>
      <w:r>
        <w:t>学高为师  语言文学学术范式建构与反思评论地址：https://www.jiaokey.com/book/detail/14317877.html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