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书名：媒体法大  2010-2013精选辑</w:t>
      </w:r>
    </w:p>
    <w:p>
      <w:r>
        <w:t>作者：刘杰主编</w:t>
      </w:r>
    </w:p>
    <w:p>
      <w:r>
        <w:t>出版社：北京:光明日报出版社,2016.03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媒体法大  2010-2013精选辑 评论地址：https://www.jiaokey.com/book/detail/14317887.html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