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书名：云间高致  云间讲坛艺术人文演讲录</w:t>
      </w:r>
    </w:p>
    <w:p>
      <w:r>
        <w:t>作者：汪天云主编；谢海泉，潘端伟副主编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总页数：273</w:t>
      </w:r>
    </w:p>
    <w:p>
      <w:r>
        <w:t>更多请访问教客网: www.jiaokey.com</w:t>
      </w:r>
    </w:p>
    <w:p>
      <w:r>
        <w:t>云间高致  云间讲坛艺术人文演讲录 评论地址：https://www.jiaokey.com/book/detail/14317889.html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