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  巴东县黄土坡滑坡整体避险搬迁纪事</w:t>
      </w:r>
    </w:p>
    <w:p>
      <w:r>
        <w:t>作者：谭显爱主编</w:t>
      </w:r>
    </w:p>
    <w:p>
      <w:r>
        <w:t>出版社：北京：中国摄影出版社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变迁  巴东县黄土坡滑坡整体避险搬迁纪事 评论地址：https://www.jiaokey.com/book/detail/14317916.html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