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书名：用对防呆法打造零不良  防呆法的活用</w:t>
      </w:r>
    </w:p>
    <w:p>
      <w:r>
        <w:t>作者：王家兴著</w:t>
      </w:r>
    </w:p>
    <w:p>
      <w:r>
        <w:t>出版社：广州：广东经济出版社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用对防呆法打造零不良  防呆法的活用 评论地址：https://www.jiaokey.com/book/detail/14318080.html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