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书名：宁波泥金彩漆工艺及其开发保护研究</w:t>
      </w:r>
    </w:p>
    <w:p>
      <w:r>
        <w:t>作者：万剑著</w:t>
      </w:r>
    </w:p>
    <w:p>
      <w:r>
        <w:t>出版社：杭州:浙江大学出版社,2016.10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宁波泥金彩漆工艺及其开发保护研究 评论地址：https://www.jiaokey.com/book/detail/14318150.html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