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书名：5部速成  考研英语词汇考点巧记与应用大全</w:t>
      </w:r>
    </w:p>
    <w:p>
      <w:r>
        <w:t>作者：王文轲主编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总页数：280</w:t>
      </w:r>
    </w:p>
    <w:p>
      <w:r>
        <w:t>更多请访问教客网: www.jiaokey.com</w:t>
      </w:r>
    </w:p>
    <w:p>
      <w:r>
        <w:t>5部速成  考研英语词汇考点巧记与应用大全 评论地址：https://www.jiaokey.com/book/detail/14318152.html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