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书名：决胜千里  千叶松的转型突围之路</w:t>
      </w:r>
    </w:p>
    <w:p>
      <w:r>
        <w:t>作者：付双成，廖昭荣，林桂望著</w:t>
      </w:r>
    </w:p>
    <w:p>
      <w:r>
        <w:t>出版社：北京:中国社会出版社,2016.12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决胜千里  千叶松的转型突围之路 评论地址：https://www.jiaokey.com/book/detail/14318229.html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