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书名：名人笔下的鸡足山</w:t>
      </w:r>
    </w:p>
    <w:p>
      <w:r>
        <w:t>作者：许天侠，许嘉麟编</w:t>
      </w:r>
    </w:p>
    <w:p>
      <w:r>
        <w:t>出版社：昆明:云南美术出版社,2011.01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名人笔下的鸡足山 评论地址：https://www.jiaokey.com/book/detail/14318238.html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