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书名：小老虎和小熊  走，我们去寻宝  6-12岁  精选注音版</w:t>
      </w:r>
    </w:p>
    <w:p>
      <w:r>
        <w:t>作者：（德）雅诺什著；王星译</w:t>
      </w:r>
    </w:p>
    <w:p>
      <w:r>
        <w:t>出版社：北京联合出版公司,2017.03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小老虎和小熊  走，我们去寻宝  6-12岁  精选注音版 评论地址：https://www.jiaokey.com/book/detail/14318407.html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