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书名：自性文丛  超越自卑</w:t>
      </w:r>
    </w:p>
    <w:p>
      <w:r>
        <w:t>作者：（奥）阿尔弗雷德·阿德勒著；墨晔译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总页数：294</w:t>
      </w:r>
    </w:p>
    <w:p>
      <w:r>
        <w:t>更多请访问教客网: www.jiaokey.com</w:t>
      </w:r>
    </w:p>
    <w:p>
      <w:r>
        <w:t>自性文丛  超越自卑 评论地址：https://www.jiaokey.com/book/detail/14318418.html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