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书名：小明，来挑战吧  脑筋急转弯  急中生智篇</w:t>
      </w:r>
    </w:p>
    <w:p>
      <w:r>
        <w:t>作者：郑丽萍主编</w:t>
      </w:r>
    </w:p>
    <w:p>
      <w:r>
        <w:t>出版社：北京：北京教育出版社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小明，来挑战吧  脑筋急转弯  急中生智篇 评论地址：https://www.jiaokey.com/book/detail/14318493.html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